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中外住房保障法规比较研究</w:t>
      </w:r>
    </w:p>
    <w:p>
      <w:r>
        <w:rPr>
          <w:rFonts w:ascii="宋体" w:hAnsi="宋体" w:eastAsia="宋体"/>
          <w:sz w:val="24"/>
        </w:rPr>
        <w:t>张泓铭，沈正超编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中外住房保障法规比较研究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张泓铭，沈正超编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本书出售、求购地址：https://www.jiaokey.com/book/detail/12926985.html</w:t>
      </w:r>
    </w:p>
    <w:p>
      <w:r>
        <w:t>更多相关图书推荐：https://www.jiaokey.com</w:t>
      </w:r>
    </w:p>
    <w:p>
      <w:r>
        <w:t>张泓铭，沈正超编 其他作品：https://www.jiaokey.com/tag/张泓铭，沈正超编.html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关键词搜索：https://www.jiaokey.com/tag/中外住房保障法规比较研究.html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