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金融法附金融法自学考试大纲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金融法附金融法自学考试大纲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本书出售、求购地址：https://www.jiaokey.com/book/detail/12926919.html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关键词搜索：https://www.jiaokey.com/tag/金融法附金融法自学考试大纲.html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