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书名：唐前志怪小说辑释</w:t>
      </w:r>
    </w:p>
    <w:p>
      <w:r>
        <w:t>作者：李剑国辑&lt;font color=Red&gt;释&lt;/font&gt;</w:t>
      </w:r>
    </w:p>
    <w:p>
      <w:r>
        <w:t>出版社：上海:上海古籍出版社,2011.10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唐前志怪小说辑释 评论地址：https://www.jiaokey.com/book/detail/12926913.html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