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第34辑  年度记者  2011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出版日期：2012.02</w:t>
      </w:r>
    </w:p>
    <w:p>
      <w:r>
        <w:t>总页数：228</w:t>
      </w:r>
    </w:p>
    <w:p>
      <w:r>
        <w:t>更多请访问教客网: www.jiaokey.com</w:t>
      </w:r>
    </w:p>
    <w:p>
      <w:r>
        <w:t>南方传媒研究  第34辑  年度记者  2011 评论地址：https://www.jiaokey.com/book/detail/12926891.html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