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手绘POP海报分类精编  节日庆典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手绘POP海报分类精编  节日庆典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本书出售、求购地址：https://www.jiaokey.com/book/detail/12926870.html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关键词搜索：https://www.jiaokey.com/tag/手绘POP海报分类精编  节日庆典.html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