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特殊类型贫困地区多维贫困测量与干预  四川省阿南坝藏族羌族自治州案例</w:t>
      </w:r>
    </w:p>
    <w:p>
      <w:r>
        <w:rPr>
          <w:rFonts w:ascii="宋体" w:hAnsi="宋体" w:eastAsia="宋体"/>
          <w:sz w:val="24"/>
        </w:rPr>
        <w:t>曹洪民编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特殊类型贫困地区多维贫困测量与干预  四川省阿南坝藏族羌族自治州案例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本书出售、求购地址：https://www.jiaokey.com/book/detail/12926864.html</w:t>
      </w:r>
    </w:p>
    <w:p>
      <w:r>
        <w:t>更多相关图书推荐：https://www.jiaokey.com</w:t>
      </w:r>
    </w:p>
    <w:p>
      <w:r>
        <w:t>曹洪民编 其他作品：https://www.jiaokey.com/tag/曹洪民编.html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关键词搜索：https://www.jiaokey.com/tag/特殊类型贫困地区多维贫困测量与干预  四川省阿南坝藏族羌族自治州案例.html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