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柯达伊音乐教育思想与匈牙利音乐教育  新版</w:t>
      </w:r>
    </w:p>
    <w:p>
      <w:r>
        <w:rPr>
          <w:rFonts w:ascii="宋体" w:hAnsi="宋体" w:eastAsia="宋体"/>
          <w:sz w:val="24"/>
        </w:rPr>
        <w:t>杨立梅编著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柯达伊音乐教育思想与匈牙利音乐教育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柯达伊（1882-1967）-音乐教育-教育思想-研究-概况-匈牙利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本书出售、求购地址：https://www.jiaokey.com/book/detail/12926851.html</w:t>
      </w:r>
    </w:p>
    <w:p>
      <w:r>
        <w:t>更多相关图书推荐：https://www.jiaokey.com</w:t>
      </w:r>
    </w:p>
    <w:p>
      <w:r>
        <w:t>杨立梅编著 其他作品：https://www.jiaokey.com/tag/杨立梅编著.html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关键词搜索：https://www.jiaokey.com/tag/柯达伊（1882-1967）-音乐教育-教育思想-研究-概况-匈牙利.html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