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书名：食品战争  饮食、观念与市场的全球之战</w:t>
      </w:r>
    </w:p>
    <w:p>
      <w:r>
        <w:t>作者：（英）朗，（英）希斯曼著</w:t>
      </w:r>
    </w:p>
    <w:p>
      <w:r>
        <w:t>出版社：北京：中央编译出版社</w:t>
      </w:r>
    </w:p>
    <w:p>
      <w:r>
        <w:t>出版日期：2011.10</w:t>
      </w:r>
    </w:p>
    <w:p>
      <w:r>
        <w:t>总页数：342</w:t>
      </w:r>
    </w:p>
    <w:p>
      <w:r>
        <w:t>更多请访问教客网: www.jiaokey.com</w:t>
      </w:r>
    </w:p>
    <w:p>
      <w:r>
        <w:t>食品战争  饮食、观念与市场的全球之战 评论地址：https://www.jiaokey.com/book/detail/12926836.html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