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书名：大学毕业后  大学生如何提高就业和职场竞争力</w:t>
      </w:r>
    </w:p>
    <w:p>
      <w:r>
        <w:t>作者：张斌编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总页数：257</w:t>
      </w:r>
    </w:p>
    <w:p>
      <w:r>
        <w:t>更多请访问教客网: www.jiaokey.com</w:t>
      </w:r>
    </w:p>
    <w:p>
      <w:r>
        <w:t>大学毕业后  大学生如何提高就业和职场竞争力 评论地址：https://www.jiaokey.com/book/detail/12926834.html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