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服务经济思想史  三个世纪的争论</w:t>
      </w:r>
    </w:p>
    <w:p>
      <w:r>
        <w:rPr>
          <w:rFonts w:ascii="宋体" w:hAnsi="宋体" w:eastAsia="宋体"/>
          <w:sz w:val="24"/>
        </w:rPr>
        <w:t>（法）德劳内，（法）盖雷著；江小涓译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服务经济思想史  三个世纪的争论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（法）德劳内，（法）盖雷著；江小涓译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本书出售、求购地址：https://www.jiaokey.com/book/detail/12926825.html</w:t>
      </w:r>
    </w:p>
    <w:p>
      <w:r>
        <w:t>更多相关图书推荐：https://www.jiaokey.com</w:t>
      </w:r>
    </w:p>
    <w:p>
      <w:r>
        <w:t>（法）德劳内，（法）盖雷著；江小涓译 其他作品：https://www.jiaokey.com/tag/（法）德劳内，（法）盖雷著；江小涓译.html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关键词搜索：https://www.jiaokey.com/tag/服务经济思想史  三个世纪的争论.html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