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城中小村的“前世今生”  一个平话人村落的变迁考察</w:t>
      </w:r>
    </w:p>
    <w:p>
      <w:r>
        <w:rPr>
          <w:rFonts w:ascii="宋体" w:hAnsi="宋体" w:eastAsia="宋体"/>
          <w:sz w:val="24"/>
        </w:rPr>
        <w:t>徐杰舜，何月华著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城中小村的“前世今生”  一个平话人村落的变迁考察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徐杰舜，何月华著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本书出售、求购地址：https://www.jiaokey.com/book/detail/12926743.html</w:t>
      </w:r>
    </w:p>
    <w:p>
      <w:r>
        <w:t>更多相关图书推荐：https://www.jiaokey.com</w:t>
      </w:r>
    </w:p>
    <w:p>
      <w:r>
        <w:t>徐杰舜，何月华著 其他作品：https://www.jiaokey.com/tag/徐杰舜，何月华著.html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关键词搜索：https://www.jiaokey.com/tag/城中小村的“前世今生”  一个平话人村落的变迁考察.html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