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数字文学  从文本到超文本及其超越</w:t>
      </w:r>
    </w:p>
    <w:p>
      <w:r>
        <w:rPr>
          <w:rFonts w:ascii="宋体" w:hAnsi="宋体" w:eastAsia="宋体"/>
          <w:sz w:val="24"/>
        </w:rPr>
        <w:t>（芬）莱恩·考斯基马著（杭州师范大学）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数字文学  从文本到超文本及其超越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（芬）莱恩·考斯基马著（杭州师范大学）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本书出售、求购地址：https://www.jiaokey.com/book/detail/12926736.html</w:t>
      </w:r>
    </w:p>
    <w:p>
      <w:r>
        <w:t>更多相关图书推荐：https://www.jiaokey.com</w:t>
      </w:r>
    </w:p>
    <w:p>
      <w:r>
        <w:t>（芬）莱恩·考斯基马著（杭州师范大学） 其他作品：https://www.jiaokey.com/tag/（芬）莱恩·考斯基马著（杭州师范大学）.html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关键词搜索：https://www.jiaokey.com/tag/数字文学  从文本到超文本及其超越.html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