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重返本源和谐之途  杜夫海纳美学思想的主体间性内涵</w:t>
      </w:r>
    </w:p>
    <w:p>
      <w:r>
        <w:rPr>
          <w:rFonts w:ascii="宋体" w:hAnsi="宋体" w:eastAsia="宋体"/>
          <w:sz w:val="24"/>
        </w:rPr>
        <w:t>尹航著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重返本源和谐之途  杜夫海纳美学思想的主体间性内涵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本书出售、求购地址：https://www.jiaokey.com/book/detail/12926698.html</w:t>
      </w:r>
    </w:p>
    <w:p>
      <w:r>
        <w:t>更多相关图书推荐：https://www.jiaokey.com</w:t>
      </w:r>
    </w:p>
    <w:p>
      <w:r>
        <w:t>尹航著 其他作品：https://www.jiaokey.com/tag/尹航著.html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关键词搜索：https://www.jiaokey.com/tag/重返本源和谐之途  杜夫海纳美学思想的主体间性内涵.html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