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文人雅集与诗歌风尚研究初探  从玉山雅集看元末诗风的衍变</w:t>
      </w:r>
    </w:p>
    <w:p>
      <w:r>
        <w:rPr>
          <w:rFonts w:ascii="宋体" w:hAnsi="宋体" w:eastAsia="宋体"/>
          <w:sz w:val="24"/>
        </w:rPr>
        <w:t>曾莹著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文人雅集与诗歌风尚研究初探  从玉山雅集看元末诗风的衍变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本书出售、求购地址：https://www.jiaokey.com/book/detail/12926678.html</w:t>
      </w:r>
    </w:p>
    <w:p>
      <w:r>
        <w:t>更多相关图书推荐：https://www.jiaokey.com</w:t>
      </w:r>
    </w:p>
    <w:p>
      <w:r>
        <w:t>曾莹著 其他作品：https://www.jiaokey.com/tag/曾莹著.html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关键词搜索：https://www.jiaokey.com/tag/文人雅集与诗歌风尚研究初探  从玉山雅集看元末诗风的衍变.html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