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10  一部关于西藏的百科全书式小说  神圣大结局  第10部  抵达藏传佛教精神内核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10  一部关于西藏的百科全书式小说  神圣大结局  第10部  抵达藏传佛教精神内核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本书出售、求购地址：https://www.jiaokey.com/book/detail/12926656.html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关键词搜索：https://www.jiaokey.com/tag/藏地密码  珍藏版大全集  10  一部关于西藏的百科全书式小说  神圣大结局  第10部  抵达藏传佛教精神内核.html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