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4  一部关于西藏的百科全书式小说  第4部  全面揭开西藏密宗修炼之谜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4  一部关于西藏的百科全书式小说  第4部  全面揭开西藏密宗修炼之谜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本书出售、求购地址：https://www.jiaokey.com/book/detail/12926650.html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4  一部关于西藏的百科全书式小说  第4部  全面揭开西藏密宗修炼之谜.html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