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藏地密码  珍藏版大全集  3  一部关于西藏的百科全书式小说  第3部  考证藏汉文化与玛雅文明的神秘纽带</w:t>
      </w:r>
    </w:p>
    <w:p>
      <w:r>
        <w:rPr>
          <w:rFonts w:ascii="宋体" w:hAnsi="宋体" w:eastAsia="宋体"/>
          <w:sz w:val="24"/>
        </w:rPr>
        <w:t>何马著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藏地密码  珍藏版大全集  3  一部关于西藏的百科全书式小说  第3部  考证藏汉文化与玛雅文明的神秘纽带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本书出售、求购地址：https://www.jiaokey.com/book/detail/12926649.html</w:t>
      </w:r>
    </w:p>
    <w:p>
      <w:r>
        <w:t>更多相关图书推荐：https://www.jiaokey.com</w:t>
      </w:r>
    </w:p>
    <w:p>
      <w:r>
        <w:t>何马著 其他作品：https://www.jiaokey.com/tag/何马著.html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关键词搜索：https://www.jiaokey.com/tag/藏地密码  珍藏版大全集  3  一部关于西藏的百科全书式小说  第3部  考证藏汉文化与玛雅文明的神秘纽带.html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