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文化志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出版日期：2004.10</w:t>
      </w:r>
    </w:p>
    <w:p>
      <w:r>
        <w:t>总页数：323</w:t>
      </w:r>
    </w:p>
    <w:p>
      <w:r>
        <w:t>更多请访问教客网: www.jiaokey.com</w:t>
      </w:r>
    </w:p>
    <w:p>
      <w:r>
        <w:t>黔东南苗族侗族自治州志  文化志 评论地址：https://www.jiaokey.com/book/detail/12926634.html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