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对外经济贸易志  物资志</w:t>
      </w:r>
    </w:p>
    <w:p>
      <w:r>
        <w:t>作者：吴德海总编辑；黔东南苗族侗族自治州地方志编纂委员会编；李树钧，范学军（册）主编</w:t>
      </w:r>
    </w:p>
    <w:p>
      <w:r>
        <w:t>出版社：贵阳：贵州人民出版社</w:t>
      </w:r>
    </w:p>
    <w:p>
      <w:r>
        <w:t>出版日期：1994</w:t>
      </w:r>
    </w:p>
    <w:p>
      <w:r>
        <w:t>总页数：374</w:t>
      </w:r>
    </w:p>
    <w:p>
      <w:r>
        <w:t>更多请访问教客网: www.jiaokey.com</w:t>
      </w:r>
    </w:p>
    <w:p>
      <w:r>
        <w:t>黔东南苗族侗族自治州志  对外经济贸易志  物资志 评论地址：https://www.jiaokey.com/book/detail/12926624.html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