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政权志  人民代表大会分册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出版日期：2002.04</w:t>
      </w:r>
    </w:p>
    <w:p>
      <w:r>
        <w:t>总页数：337</w:t>
      </w:r>
    </w:p>
    <w:p>
      <w:r>
        <w:t>更多请访问教客网: www.jiaokey.com</w:t>
      </w:r>
    </w:p>
    <w:p>
      <w:r>
        <w:t>黔东南苗族侗族自治州志  政权志  人民代表大会分册 评论地址：https://www.jiaokey.com/book/detail/12926616.html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