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书名：奉献的足迹  贵州省地矿局一一五地质大队建队四十周年队史  1969-2009</w:t>
      </w:r>
    </w:p>
    <w:p>
      <w:r>
        <w:t>作者：贵州省地矿局一一五地质大队队史编纂委员会编</w:t>
      </w:r>
    </w:p>
    <w:p>
      <w:r>
        <w:t>出版社：</w:t>
      </w:r>
    </w:p>
    <w:p>
      <w:r>
        <w:t>出版日期：2009.08</w:t>
      </w:r>
    </w:p>
    <w:p>
      <w:r>
        <w:t>总页数：204</w:t>
      </w:r>
    </w:p>
    <w:p>
      <w:r>
        <w:t>更多请访问教客网: www.jiaokey.com</w:t>
      </w:r>
    </w:p>
    <w:p>
      <w:r>
        <w:t>奉献的足迹  贵州省地矿局一一五地质大队建队四十周年队史  1969-2009 评论地址：https://www.jiaokey.com/book/detail/12926605.html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