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书名：青山绿水秀黔南  黔南州林业建设成就掠影</w:t>
      </w:r>
    </w:p>
    <w:p>
      <w:r>
        <w:t>作者：肖忠武主编</w:t>
      </w:r>
    </w:p>
    <w:p>
      <w:r>
        <w:t>出版社：</w:t>
      </w:r>
    </w:p>
    <w:p>
      <w:r>
        <w:t>出版日期：2009.09</w:t>
      </w:r>
    </w:p>
    <w:p>
      <w:r>
        <w:t>总页数：157</w:t>
      </w:r>
    </w:p>
    <w:p>
      <w:r>
        <w:t>更多请访问教客网: www.jiaokey.com</w:t>
      </w:r>
    </w:p>
    <w:p>
      <w:r>
        <w:t>青山绿水秀黔南  黔南州林业建设成就掠影 评论地址：https://www.jiaokey.com/book/detail/12926574.html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