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征程漫漫  中国人民解放军第二野战军军事政治大学五分校建校60周年纪念</w:t>
      </w:r>
    </w:p>
    <w:p>
      <w:r>
        <w:rPr>
          <w:rFonts w:ascii="宋体" w:hAnsi="宋体" w:eastAsia="宋体"/>
          <w:sz w:val="24"/>
        </w:rPr>
        <w:t>吴人弘主编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征程漫漫  中国人民解放军第二野战军军事政治大学五分校建校60周年纪念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吴人弘主编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本书出售、求购地址：https://www.jiaokey.com/book/detail/12926531.html</w:t>
      </w:r>
    </w:p>
    <w:p>
      <w:r>
        <w:t>更多相关图书推荐：https://www.jiaokey.com</w:t>
      </w:r>
    </w:p>
    <w:p>
      <w:r>
        <w:t>吴人弘主编 其他作品：https://www.jiaokey.com/tag/吴人弘主编.html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关键词搜索：https://www.jiaokey.com/tag/征程漫漫  中国人民解放军第二野战军军事政治大学五分校建校60周年纪念.html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