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书名：农业部种植业丰收计划《贵州省农村能源职业技能培训及沼气新技术推广》项目验收鉴定材料</w:t>
      </w:r>
    </w:p>
    <w:p>
      <w:r>
        <w:t>作者：贵州省农村能源环保办公室编</w:t>
      </w:r>
    </w:p>
    <w:p>
      <w:r>
        <w:t>出版社：</w:t>
      </w:r>
    </w:p>
    <w:p>
      <w:r>
        <w:t>出版日期：2004.11</w:t>
      </w:r>
    </w:p>
    <w:p>
      <w:r>
        <w:t>总页数：102</w:t>
      </w:r>
    </w:p>
    <w:p>
      <w:r>
        <w:t>更多请访问教客网: www.jiaokey.com</w:t>
      </w:r>
    </w:p>
    <w:p>
      <w:r>
        <w:t>农业部种植业丰收计划《贵州省农村能源职业技能培训及沼气新技术推广》项目验收鉴定材料 评论地址：https://www.jiaokey.com/book/detail/12926516.html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