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书名：都匀城市五十年变迁</w:t>
      </w:r>
    </w:p>
    <w:p>
      <w:r>
        <w:t>作者：朱淮平主编</w:t>
      </w:r>
    </w:p>
    <w:p>
      <w:r>
        <w:t>出版社：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都匀城市五十年变迁 评论地址：https://www.jiaokey.com/book/detail/12926460.html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