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书名：贵州农村综合经济信息网培训教材</w:t>
      </w:r>
    </w:p>
    <w:p>
      <w:r>
        <w:t>作者：段露雅，李文彬主编</w:t>
      </w:r>
    </w:p>
    <w:p>
      <w:r>
        <w:t>出版社：贵州农村综合经济信息中心</w:t>
      </w:r>
    </w:p>
    <w:p>
      <w:r>
        <w:t>出版日期：2001.12</w:t>
      </w:r>
    </w:p>
    <w:p>
      <w:r>
        <w:t>总页数：280</w:t>
      </w:r>
    </w:p>
    <w:p>
      <w:r>
        <w:t>更多请访问教客网: www.jiaokey.com</w:t>
      </w:r>
    </w:p>
    <w:p>
      <w:r>
        <w:t>贵州农村综合经济信息网培训教材 评论地址：https://www.jiaokey.com/book/detail/12926440.html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