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书名：贵州省农业专家论文集  与时俱进加快发展</w:t>
      </w:r>
    </w:p>
    <w:p>
      <w:r>
        <w:t>作者：熊文中，张宗义主编</w:t>
      </w:r>
    </w:p>
    <w:p>
      <w:r>
        <w:t>出版社：贵州省农业厅专家顾问组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贵州省农业专家论文集  与时俱进加快发展 评论地址：https://www.jiaokey.com/book/detail/12926428.html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