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乌蒙伏虎-毕节地区清匪反霸史料汇编  讨论稿  上</w:t>
      </w:r>
    </w:p>
    <w:p>
      <w:r>
        <w:rPr>
          <w:rFonts w:ascii="宋体" w:hAnsi="宋体" w:eastAsia="宋体"/>
          <w:sz w:val="24"/>
        </w:rPr>
        <w:t>魏朝真编委主任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乌蒙伏虎-毕节地区清匪反霸史料汇编  讨论稿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魏朝真编委主任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本书出售、求购地址：https://www.jiaokey.com/book/detail/12926328.html</w:t>
      </w:r>
    </w:p>
    <w:p>
      <w:r>
        <w:t>更多相关图书推荐：https://www.jiaokey.com</w:t>
      </w:r>
    </w:p>
    <w:p>
      <w:r>
        <w:t>魏朝真编委主任 其他作品：https://www.jiaokey.com/tag/魏朝真编委主任.html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关键词搜索：https://www.jiaokey.com/tag/乌蒙伏虎-毕节地区清匪反霸史料汇编  讨论稿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