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CS5时尚写真拍摄与修饰</w:t>
      </w:r>
    </w:p>
    <w:p>
      <w:r>
        <w:rPr>
          <w:rFonts w:ascii="宋体" w:hAnsi="宋体" w:eastAsia="宋体"/>
          <w:sz w:val="24"/>
        </w:rPr>
        <w:t>（韩）权成勋，（韩）安勇俊编著；何秀丽译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CS5时尚写真拍摄与修饰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（韩）权成勋，（韩）安勇俊编著；何秀丽译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本书出售、求购地址：https://www.jiaokey.com/book/detail/12926158.html</w:t>
      </w:r>
    </w:p>
    <w:p>
      <w:r>
        <w:t>更多相关图书推荐：https://www.jiaokey.com</w:t>
      </w:r>
    </w:p>
    <w:p>
      <w:r>
        <w:t>（韩）权成勋，（韩）安勇俊编著；何秀丽译 其他作品：https://www.jiaokey.com/tag/（韩）权成勋，（韩）安勇俊编著；何秀丽译.html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CS5时尚写真拍摄与修饰.html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