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24小时玩转iTunes  for  iphone/ipad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24小时玩转iTunes  for  iphone/ipad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关键词搜索：https://www.jiaokey.com/tag/24小时玩转iTunes  for  iphone/ipad.html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