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恶意软件分析诀窍与工具箱  对抗“流氓”软件的技术与利器</w:t>
      </w:r>
    </w:p>
    <w:p>
      <w:r>
        <w:rPr>
          <w:rFonts w:ascii="宋体" w:hAnsi="宋体" w:eastAsia="宋体"/>
          <w:sz w:val="24"/>
        </w:rPr>
        <w:t>（美）莱，（美）阿代尔著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恶意软件分析诀窍与工具箱  对抗“流氓”软件的技术与利器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（美）莱，（美）阿代尔著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本书出售、求购地址：https://www.jiaokey.com/book/detail/12926129.html</w:t>
      </w:r>
    </w:p>
    <w:p>
      <w:r>
        <w:t>更多相关图书推荐：https://www.jiaokey.com</w:t>
      </w:r>
    </w:p>
    <w:p>
      <w:r>
        <w:t>（美）莱，（美）阿代尔著 其他作品：https://www.jiaokey.com/tag/（美）莱，（美）阿代尔著.html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关键词搜索：https://www.jiaokey.com/tag/恶意软件分析诀窍与工具箱  对抗“流氓”软件的技术与利器.html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