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基于FPGA的计算机体系结构实践教程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基于FPGA的计算机体系结构实践教程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本书出售、求购地址：https://www.jiaokey.com/book/detail/12926125.html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关键词搜索：https://www.jiaokey.com/tag/基于FPGA的计算机体系结构实践教程.html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