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TMS320C54系列DSP原理与应用</w:t>
      </w:r>
    </w:p>
    <w:p>
      <w:r>
        <w:rPr>
          <w:rFonts w:ascii="宋体" w:hAnsi="宋体" w:eastAsia="宋体"/>
          <w:sz w:val="24"/>
        </w:rPr>
        <w:t>张永祥，宋宇，袁慧梅编著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TMS320C54系列DSP原理与应用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张永祥，宋宇，袁慧梅编著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本书出售、求购地址：https://www.jiaokey.com/book/detail/12926124.html</w:t>
      </w:r>
    </w:p>
    <w:p>
      <w:r>
        <w:t>更多相关图书推荐：https://www.jiaokey.com</w:t>
      </w:r>
    </w:p>
    <w:p>
      <w:r>
        <w:t>张永祥，宋宇，袁慧梅编著 其他作品：https://www.jiaokey.com/tag/张永祥，宋宇，袁慧梅编著.html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关键词搜索：https://www.jiaokey.com/tag/TMS320C54系列DSP原理与应用.html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