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捷克、奥地利、匈牙利一本就GO！  2011-2012版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捷克、奥地利、匈牙利一本就GO！  2011-2012版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本书出售、求购地址：https://www.jiaokey.com/book/detail/12926097.html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关键词搜索：https://www.jiaokey.com/tag/捷克、奥地利、匈牙利一本就GO！  2011-2012版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