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分时看盘的58个技巧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分时看盘的58个技巧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本书出售、求购地址：https://www.jiaokey.com/book/detail/12926090.html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关键词搜索：https://www.jiaokey.com/tag/分时看盘的58个技巧.html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