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马尔代夫·斯里兰卡玩全攻略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马尔代夫·斯里兰卡玩全攻略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本书出售、求购地址：https://www.jiaokey.com/book/detail/12926082.html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关键词搜索：https://www.jiaokey.com/tag/马尔代夫·斯里兰卡玩全攻略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