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深海群狼  潜艇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深海群狼  潜艇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本书出售、求购地址：https://www.jiaokey.com/book/detail/12926077.html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关键词搜索：https://www.jiaokey.com/tag/深海群狼  潜艇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