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短线擒黑马切准买入时机的76个细节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短线擒黑马切准买入时机的76个细节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本书出售、求购地址：https://www.jiaokey.com/book/detail/12926052.html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关键词搜索：https://www.jiaokey.com/tag/短线擒黑马切准买入时机的76个细节.html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