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从亏到赢  十倍股操盘全程图解</w:t>
      </w:r>
    </w:p>
    <w:p>
      <w:r>
        <w:rPr>
          <w:rFonts w:ascii="宋体" w:hAnsi="宋体" w:eastAsia="宋体"/>
          <w:sz w:val="24"/>
        </w:rPr>
        <w:t>弈樊著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从亏到赢  十倍股操盘全程图解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本书出售、求购地址：https://www.jiaokey.com/book/detail/12926051.html</w:t>
      </w:r>
    </w:p>
    <w:p>
      <w:r>
        <w:t>更多相关图书推荐：https://www.jiaokey.com</w:t>
      </w:r>
    </w:p>
    <w:p>
      <w:r>
        <w:t>弈樊著 其他作品：https://www.jiaokey.com/tag/弈樊著.html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关键词搜索：https://www.jiaokey.com/tag/从亏到赢  十倍股操盘全程图解.html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