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陆战雄狮  二战坦克风云录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陆战雄狮  二战坦克风云录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本书出售、求购地址：https://www.jiaokey.com/book/detail/12926049.html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关键词搜索：https://www.jiaokey.com/tag/陆战雄狮  二战坦克风云录.html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