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50位最伟大的心理学思想家</w:t>
      </w:r>
    </w:p>
    <w:p>
      <w:r>
        <w:rPr>
          <w:rFonts w:ascii="宋体" w:hAnsi="宋体" w:eastAsia="宋体"/>
          <w:sz w:val="24"/>
        </w:rPr>
        <w:t>（英）诺埃尔·希伊著；郭本禹，方红译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50位最伟大的心理学思想家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（英）诺埃尔·希伊著；郭本禹，方红译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本书出售、求购地址：https://www.jiaokey.com/book/detail/12926042.html</w:t>
      </w:r>
    </w:p>
    <w:p>
      <w:r>
        <w:t>更多相关图书推荐：https://www.jiaokey.com</w:t>
      </w:r>
    </w:p>
    <w:p>
      <w:r>
        <w:t>（英）诺埃尔·希伊著；郭本禹，方红译 其他作品：https://www.jiaokey.com/tag/（英）诺埃尔·希伊著；郭本禹，方红译.html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关键词搜索：https://www.jiaokey.com/tag/50位最伟大的心理学思想家.html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