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工作不只为赚钱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工作不只为赚钱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本书出售、求购地址：https://www.jiaokey.com/book/detail/12926041.html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关键词搜索：https://www.jiaokey.com/tag/工作不只为赚钱.html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