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海战先锋  二战战舰风云录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海战先锋  二战战舰风云录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本书出售、求购地址：https://www.jiaokey.com/book/detail/12926036.html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关键词搜索：https://www.jiaokey.com/tag/海战先锋  二战战舰风云录.html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