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简氏美军战机鉴赏指南  典藏版</w:t>
      </w:r>
    </w:p>
    <w:p>
      <w:r>
        <w:rPr>
          <w:rFonts w:ascii="宋体" w:hAnsi="宋体" w:eastAsia="宋体"/>
          <w:sz w:val="24"/>
        </w:rPr>
        <w:t>（英）霍姆斯著；杨晓珂，董奎译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简氏美军战机鉴赏指南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（英）霍姆斯著；杨晓珂，董奎译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本书出售、求购地址：https://www.jiaokey.com/book/detail/12926033.html</w:t>
      </w:r>
    </w:p>
    <w:p>
      <w:r>
        <w:t>更多相关图书推荐：https://www.jiaokey.com</w:t>
      </w:r>
    </w:p>
    <w:p>
      <w:r>
        <w:t>（英）霍姆斯著；杨晓珂，董奎译 其他作品：https://www.jiaokey.com/tag/（英）霍姆斯著；杨晓珂，董奎译.html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关键词搜索：https://www.jiaokey.com/tag/简氏美军战机鉴赏指南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