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美食家眼中的500处旅游胜地</w:t>
      </w:r>
    </w:p>
    <w:p>
      <w:r>
        <w:rPr>
          <w:rFonts w:ascii="宋体" w:hAnsi="宋体" w:eastAsia="宋体"/>
          <w:sz w:val="24"/>
        </w:rPr>
        <w:t>（美）霍利·休斯，（美）查理·奥马利著；季发，宋立峰译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美食家眼中的500处旅游胜地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（美）霍利·休斯，（美）查理·奥马利著；季发，宋立峰译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本书出售、求购地址：https://www.jiaokey.com/book/detail/12926031.html</w:t>
      </w:r>
    </w:p>
    <w:p>
      <w:r>
        <w:t>更多相关图书推荐：https://www.jiaokey.com</w:t>
      </w:r>
    </w:p>
    <w:p>
      <w:r>
        <w:t>（美）霍利·休斯，（美）查理·奥马利著；季发，宋立峰译 其他作品：https://www.jiaokey.com/tag/（美）霍利·休斯，（美）查理·奥马利著；季发，宋立峰译.html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关键词搜索：https://www.jiaokey.com/tag/美食家眼中的500处旅游胜地.html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