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心态决定成就  新员工入职的九堂心态课</w:t>
      </w:r>
    </w:p>
    <w:p>
      <w:r>
        <w:rPr>
          <w:rFonts w:ascii="宋体" w:hAnsi="宋体" w:eastAsia="宋体"/>
          <w:sz w:val="24"/>
        </w:rPr>
        <w:t>于含冰，林柳琳著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心态决定成就  新员工入职的九堂心态课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于含冰，林柳琳著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本书出售、求购地址：https://www.jiaokey.com/book/detail/12926024.html</w:t>
      </w:r>
    </w:p>
    <w:p>
      <w:r>
        <w:t>更多相关图书推荐：https://www.jiaokey.com</w:t>
      </w:r>
    </w:p>
    <w:p>
      <w:r>
        <w:t>于含冰，林柳琳著 其他作品：https://www.jiaokey.com/tag/于含冰，林柳琳著.html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关键词搜索：https://www.jiaokey.com/tag/心态决定成就  新员工入职的九堂心态课.html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