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受益一生的积极心态课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受益一生的积极心态课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本书出售、求购地址：https://www.jiaokey.com/book/detail/12926023.html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关键词搜索：https://www.jiaokey.com/tag/受益一生的积极心态课.html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