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新手学会计  Excel软件应用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新手学会计  Excel软件应用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本书出售、求购地址：https://www.jiaokey.com/book/detail/12926019.html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关键词搜索：https://www.jiaokey.com/tag/新手学会计  Excel软件应用.html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