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穿越美利坚  城市景观和自然风光的拍摄</w:t>
      </w:r>
    </w:p>
    <w:p>
      <w:r>
        <w:rPr>
          <w:rFonts w:ascii="宋体" w:hAnsi="宋体" w:eastAsia="宋体"/>
          <w:sz w:val="24"/>
        </w:rPr>
        <w:t>（美）陈小波著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穿越美利坚  城市景观和自然风光的拍摄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本书出售、求购地址：https://www.jiaokey.com/book/detail/12926017.html</w:t>
      </w:r>
    </w:p>
    <w:p>
      <w:r>
        <w:t>更多相关图书推荐：https://www.jiaokey.com</w:t>
      </w:r>
    </w:p>
    <w:p>
      <w:r>
        <w:t>（美）陈小波著 其他作品：https://www.jiaokey.com/tag/（美）陈小波著.html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关键词搜索：https://www.jiaokey.com/tag/穿越美利坚  城市景观和自然风光的拍摄.html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