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帝企鹅培知书系  色彩物语  影响力的秘密  彩印  第2版</w:t>
      </w:r>
    </w:p>
    <w:p>
      <w:r>
        <w:rPr>
          <w:rFonts w:ascii="宋体" w:hAnsi="宋体" w:eastAsia="宋体"/>
          <w:sz w:val="24"/>
        </w:rPr>
        <w:t>（美）肯尼思·R.法尔曼，（美）切丽·法尔曼著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帝企鹅培知书系  色彩物语  影响力的秘密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（美）肯尼思·R.法尔曼，（美）切丽·法尔曼著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本书出售、求购地址：https://www.jiaokey.com/book/detail/12926006.html</w:t>
      </w:r>
    </w:p>
    <w:p>
      <w:r>
        <w:t>更多相关图书推荐：https://www.jiaokey.com</w:t>
      </w:r>
    </w:p>
    <w:p>
      <w:r>
        <w:t>（美）肯尼思·R.法尔曼，（美）切丽·法尔曼著 其他作品：https://www.jiaokey.com/tag/（美）肯尼思·R.法尔曼，（美）切丽·法尔曼著.html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关键词搜索：https://www.jiaokey.com/tag/帝企鹅培知书系  色彩物语  影响力的秘密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